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书名：北京工艺美术  1978</w:t>
      </w:r>
    </w:p>
    <w:p>
      <w:r>
        <w:t>作者：铉绪秦，刘春田撰文；鲍载禄摄影</w:t>
      </w:r>
    </w:p>
    <w:p>
      <w:r>
        <w:t>出版社：北京市特种工艺工业公司</w:t>
      </w:r>
    </w:p>
    <w:p>
      <w:r>
        <w:t>出版日期：1979</w:t>
      </w:r>
    </w:p>
    <w:p>
      <w:r>
        <w:t>总页数：153</w:t>
      </w:r>
    </w:p>
    <w:p>
      <w:r>
        <w:t>更多请访问教客网: www.jiaokey.com</w:t>
      </w:r>
    </w:p>
    <w:p>
      <w:r>
        <w:t>北京工艺美术  1978 评论地址：https://www.jiaokey.com/book/detail/13602016.html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