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书名：乌龟爬天梯</w:t>
      </w:r>
    </w:p>
    <w:p>
      <w:r>
        <w:t>作者：石飞主编；解普定著</w:t>
      </w:r>
    </w:p>
    <w:p>
      <w:r>
        <w:t>出版社：北京:中国国际广播出版社,1993.04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乌龟爬天梯 评论地址：https://www.jiaokey.com/book/detail/13602008.html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