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书名：左右江革命根据地红色歌谣</w:t>
      </w:r>
    </w:p>
    <w:p>
      <w:r>
        <w:t>作者：梁文华主编；张正华；覃金盾；简华春；韦玉林</w:t>
      </w:r>
    </w:p>
    <w:p>
      <w:r>
        <w:t>出版社：南宁：广西美术出版社</w:t>
      </w:r>
    </w:p>
    <w:p>
      <w:r>
        <w:t>出版日期：2009.12</w:t>
      </w:r>
    </w:p>
    <w:p>
      <w:r>
        <w:t>总页数：170</w:t>
      </w:r>
    </w:p>
    <w:p>
      <w:r>
        <w:t>更多请访问教客网: www.jiaokey.com</w:t>
      </w:r>
    </w:p>
    <w:p>
      <w:r>
        <w:t>左右江革命根据地红色歌谣 评论地址：https://www.jiaokey.com/book/detail/13601933.html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