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书名：翻天覆地  发生在红都瑞金的百个党史第一</w:t>
      </w:r>
    </w:p>
    <w:p>
      <w:r>
        <w:t>作者：曹春荣编著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总页数：83</w:t>
      </w:r>
    </w:p>
    <w:p>
      <w:r>
        <w:t>更多请访问教客网: www.jiaokey.com</w:t>
      </w:r>
    </w:p>
    <w:p>
      <w:r>
        <w:t>翻天覆地  发生在红都瑞金的百个党史第一 评论地址：https://www.jiaokey.com/book/detail/13601928.html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