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书名：我最爱的饮品书  有“汁”有味</w:t>
      </w:r>
    </w:p>
    <w:p>
      <w:r>
        <w:t>作者：周雁著</w:t>
      </w:r>
    </w:p>
    <w:p>
      <w:r>
        <w:t>出版社：北京:中国妇女出版社,2013.06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我最爱的饮品书  有“汁”有味 评论地址：https://www.jiaokey.com/book/detail/13601850.html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