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书名：不化妆不出门</w:t>
      </w:r>
    </w:p>
    <w:p>
      <w:r>
        <w:t>作者：朴怡妮编著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不化妆不出门 评论地址：https://www.jiaokey.com/book/detail/13601838.html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