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书名：广西非物质文化遗产丛书  民间绝技  侗族瑰宝  侗族木构建筑营造技艺</w:t>
      </w:r>
    </w:p>
    <w:p>
      <w:r>
        <w:t>作者：杨永和，黄晓平主编</w:t>
      </w:r>
    </w:p>
    <w:p>
      <w:r>
        <w:t>出版社：南宁:广西民族出版社,2012.10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广西非物质文化遗产丛书  民间绝技  侗族瑰宝  侗族木构建筑营造技艺 评论地址：https://www.jiaokey.com/book/detail/13601828.html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