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书名：爱时尚爱编织  韩版女士毛衣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爱时尚爱编织  韩版女士毛衣 评论地址：https://www.jiaokey.com/book/detail/13601807.html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