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不用肉做出来的美味“肉”菜</w:t>
      </w:r>
    </w:p>
    <w:p>
      <w:r>
        <w:rPr>
          <w:rFonts w:ascii="宋体" w:hAnsi="宋体" w:eastAsia="宋体"/>
          <w:sz w:val="24"/>
        </w:rPr>
        <w:t>（日）大越乡子著；张华扬译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不用肉做出来的美味“肉”菜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（日）大越乡子著；张华扬译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本书出售、求购地址：https://www.jiaokey.com/book/detail/13601802.html</w:t>
      </w:r>
    </w:p>
    <w:p>
      <w:r>
        <w:t>更多相关图书推荐：https://www.jiaokey.com</w:t>
      </w:r>
    </w:p>
    <w:p>
      <w:r>
        <w:t>（日）大越乡子著；张华扬译 其他作品：https://www.jiaokey.com/tag/（日）大越乡子著；张华扬译.html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关键词搜索：https://www.jiaokey.com/tag/不用肉做出来的美味“肉”菜.html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