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书名：巧厨娘小家电美食  电烤箱、电饭煲、豆浆机、酸奶机、冰激凌机</w:t>
      </w:r>
    </w:p>
    <w:p>
      <w:r>
        <w:t>作者：牛国平，牛翔编著</w:t>
      </w:r>
    </w:p>
    <w:p>
      <w:r>
        <w:t>出版社：青岛：青岛出版社</w:t>
      </w:r>
    </w:p>
    <w:p>
      <w:r>
        <w:t>出版日期：2013.07</w:t>
      </w:r>
    </w:p>
    <w:p>
      <w:r>
        <w:t>总页数：268</w:t>
      </w:r>
    </w:p>
    <w:p>
      <w:r>
        <w:t>更多请访问教客网: www.jiaokey.com</w:t>
      </w:r>
    </w:p>
    <w:p>
      <w:r>
        <w:t>巧厨娘小家电美食  电烤箱、电饭煲、豆浆机、酸奶机、冰激凌机 评论地址：https://www.jiaokey.com/book/detail/13601796.html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