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作者：张敏江，于玲主编；朱广山，杨国洲，张铁志副主编</w:t>
      </w:r>
    </w:p>
    <w:p>
      <w:r>
        <w:t>出版社：北京:中国建材工业出版社,2013.08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路基路面工程 评论地址：https://www.jiaokey.com/book/detail/13601760.html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