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书名：公路与铁路施工测量现场现算现放实操案例</w:t>
      </w:r>
    </w:p>
    <w:p>
      <w:r>
        <w:t>作者：韩山农编著</w:t>
      </w:r>
    </w:p>
    <w:p>
      <w:r>
        <w:t>出版社：北京:中国建材工业出版社,2013.03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公路与铁路施工测量现场现算现放实操案例 评论地址：https://www.jiaokey.com/book/detail/13601759.html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