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泛流域水资源系统优化  以南水北调西线工程为例</w:t>
      </w:r>
    </w:p>
    <w:p>
      <w:r>
        <w:rPr>
          <w:rFonts w:ascii="宋体" w:hAnsi="宋体" w:eastAsia="宋体"/>
          <w:sz w:val="24"/>
        </w:rPr>
        <w:t>彭少明，张新海，王煜等著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泛流域水资源系统优化  以南水北调西线工程为例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彭少明，张新海，王煜等著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本书出售、求购地址：https://www.jiaokey.com/book/detail/13601740.html</w:t>
      </w:r>
    </w:p>
    <w:p>
      <w:r>
        <w:t>更多相关图书推荐：https://www.jiaokey.com</w:t>
      </w:r>
    </w:p>
    <w:p>
      <w:r>
        <w:t>彭少明，张新海，王煜等著 其他作品：https://www.jiaokey.com/tag/彭少明，张新海，王煜等著.html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关键词搜索：https://www.jiaokey.com/tag/泛流域水资源系统优化  以南水北调西线工程为例.html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