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辽河干流输沙环境与泥沙运行规律研究</w:t>
      </w:r>
    </w:p>
    <w:p>
      <w:r>
        <w:rPr>
          <w:rFonts w:ascii="宋体" w:hAnsi="宋体" w:eastAsia="宋体"/>
          <w:sz w:val="24"/>
        </w:rPr>
        <w:t>范昊明，王铁良，刘立权等著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辽河干流输沙环境与泥沙运行规律研究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范昊明，王铁良，刘立权等著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本书出售、求购地址：https://www.jiaokey.com/book/detail/13601739.html</w:t>
      </w:r>
    </w:p>
    <w:p>
      <w:r>
        <w:t>更多相关图书推荐：https://www.jiaokey.com</w:t>
      </w:r>
    </w:p>
    <w:p>
      <w:r>
        <w:t>范昊明，王铁良，刘立权等著 其他作品：https://www.jiaokey.com/tag/范昊明，王铁良，刘立权等著.html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关键词搜索：https://www.jiaokey.com/tag/辽河干流输沙环境与泥沙运行规律研究.html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