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书名：燃气安全技术与管理</w:t>
      </w:r>
    </w:p>
    <w:p>
      <w:r>
        <w:t>作者：谭洪艳，于革，郭继平主编；李宝利，唐初阳，周卫红等副主编</w:t>
      </w:r>
    </w:p>
    <w:p>
      <w:r>
        <w:t>出版社：北京：冶金工业出版社</w:t>
      </w:r>
    </w:p>
    <w:p>
      <w:r>
        <w:t>出版日期：2013.03</w:t>
      </w:r>
    </w:p>
    <w:p>
      <w:r>
        <w:t>总页数：241</w:t>
      </w:r>
    </w:p>
    <w:p>
      <w:r>
        <w:t>更多请访问教客网: www.jiaokey.com</w:t>
      </w:r>
    </w:p>
    <w:p>
      <w:r>
        <w:t>燃气安全技术与管理 评论地址：https://www.jiaokey.com/book/detail/13601723.html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