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景观红皮书  2  国际景观规划与设计经典233例  滨水生态、城市广场、公园绿地</w:t>
      </w:r>
    </w:p>
    <w:p>
      <w:r>
        <w:rPr>
          <w:rFonts w:ascii="宋体" w:hAnsi="宋体" w:eastAsia="宋体"/>
          <w:sz w:val="24"/>
        </w:rPr>
        <w:t>张先慧主编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景观红皮书  2  国际景观规划与设计经典233例  滨水生态、城市广场、公园绿地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本书出售、求购地址：https://www.jiaokey.com/book/detail/13601705.html</w:t>
      </w:r>
    </w:p>
    <w:p>
      <w:r>
        <w:t>更多相关图书推荐：https://www.jiaokey.com</w:t>
      </w:r>
    </w:p>
    <w:p>
      <w:r>
        <w:t>张先慧主编 其他作品：https://www.jiaokey.com/tag/张先慧主编.html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关键词搜索：https://www.jiaokey.com/tag/景观红皮书  2  国际景观规划与设计经典233例  滨水生态、城市广场、公园绿地.html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