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东乡灾后重建资源环境承载能力评价</w:t>
      </w:r>
    </w:p>
    <w:p>
      <w:r>
        <w:rPr>
          <w:rFonts w:ascii="宋体" w:hAnsi="宋体" w:eastAsia="宋体"/>
          <w:sz w:val="24"/>
        </w:rPr>
        <w:t>徐中民等著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东乡灾后重建资源环境承载能力评价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本书出售、求购地址：https://www.jiaokey.com/book/detail/13601700.html</w:t>
      </w:r>
    </w:p>
    <w:p>
      <w:r>
        <w:t>更多相关图书推荐：https://www.jiaokey.com</w:t>
      </w:r>
    </w:p>
    <w:p>
      <w:r>
        <w:t>徐中民等著 其他作品：https://www.jiaokey.com/tag/徐中民等著.html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关键词搜索：https://www.jiaokey.com/tag/东乡灾后重建资源环境承载能力评价.html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