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书名：哈尼族服饰文化中的历史记忆  以云南省绿春县“窝拖布玛”为例</w:t>
      </w:r>
    </w:p>
    <w:p>
      <w:r>
        <w:t>作者：白永芳著</w:t>
      </w:r>
    </w:p>
    <w:p>
      <w:r>
        <w:t>出版社：昆明:云南人民出版社,2013.03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哈尼族服饰文化中的历史记忆  以云南省绿春县“窝拖布玛”为例 评论地址：https://www.jiaokey.com/book/detail/13601683.html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