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书名：景观实录  都市垂直花园</w:t>
      </w:r>
    </w:p>
    <w:p>
      <w:r>
        <w:t>作者：《景观实录》编辑部编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景观实录  都市垂直花园 评论地址：https://www.jiaokey.com/book/detail/13601669.html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