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我爱用烤箱·微波炉·电饭煲一本全会</w:t>
      </w:r>
    </w:p>
    <w:p>
      <w:r>
        <w:rPr>
          <w:rFonts w:ascii="宋体" w:hAnsi="宋体" w:eastAsia="宋体"/>
          <w:sz w:val="24"/>
        </w:rPr>
        <w:t>张红卫主编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我爱用烤箱·微波炉·电饭煲一本全会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本书出售、求购地址：https://www.jiaokey.com/book/detail/13601661.html</w:t>
      </w:r>
    </w:p>
    <w:p>
      <w:r>
        <w:t>更多相关图书推荐：https://www.jiaokey.com</w:t>
      </w:r>
    </w:p>
    <w:p>
      <w:r>
        <w:t>张红卫主编 其他作品：https://www.jiaokey.com/tag/张红卫主编.html</w:t>
      </w:r>
    </w:p>
    <w:p>
      <w:r>
        <w:t>关键词搜索：https://www.jiaokey.com/tag/我爱用烤箱·微波炉·电饭煲一本全会.html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