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书名：西式面点技术</w:t>
      </w:r>
    </w:p>
    <w:p>
      <w:r>
        <w:t>作者：贾成山，郭晓海主编；朱旭，郭爽副主编</w:t>
      </w:r>
    </w:p>
    <w:p>
      <w:r>
        <w:t>出版社：北京:中国财富出版社,2013.08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西式面点技术 评论地址：https://www.jiaokey.com/book/detail/13601627.html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