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山西之变  中国内陆一叶的环境发展报告</w:t>
      </w:r>
    </w:p>
    <w:p>
      <w:r>
        <w:rPr>
          <w:rFonts w:ascii="宋体" w:hAnsi="宋体" w:eastAsia="宋体"/>
          <w:sz w:val="24"/>
        </w:rPr>
        <w:t>李景平著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山西之变  中国内陆一叶的环境发展报告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本书出售、求购地址：https://www.jiaokey.com/book/detail/13601608.html</w:t>
      </w:r>
    </w:p>
    <w:p>
      <w:r>
        <w:t>更多相关图书推荐：https://www.jiaokey.com</w:t>
      </w:r>
    </w:p>
    <w:p>
      <w:r>
        <w:t>李景平著 其他作品：https://www.jiaokey.com/tag/李景平著.html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关键词搜索：https://www.jiaokey.com/tag/山西之变  中国内陆一叶的环境发展报告.html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