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书名：私享样板生活  意法风格</w:t>
      </w:r>
    </w:p>
    <w:p>
      <w:r>
        <w:t>作者：精品文化编</w:t>
      </w:r>
    </w:p>
    <w:p>
      <w:r>
        <w:t>出版社：武汉:华中科技大学出版社,2013.05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私享样板生活  意法风格 评论地址：https://www.jiaokey.com/book/detail/13601591.html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