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哈尔滨保护建筑  1</w:t>
      </w:r>
    </w:p>
    <w:p>
      <w:r>
        <w:rPr>
          <w:rFonts w:ascii="宋体" w:hAnsi="宋体" w:eastAsia="宋体"/>
          <w:sz w:val="24"/>
        </w:rPr>
        <w:t>倪大鑫主编；王树楠等摄影；哈尔滨市规划局编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哈尔滨保护建筑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倪大鑫主编；王树楠等摄影；哈尔滨市规划局编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本书出售、求购地址：https://www.jiaokey.com/book/detail/13601584.html</w:t>
      </w:r>
    </w:p>
    <w:p>
      <w:r>
        <w:t>更多相关图书推荐：https://www.jiaokey.com</w:t>
      </w:r>
    </w:p>
    <w:p>
      <w:r>
        <w:t>倪大鑫主编；王树楠等摄影；哈尔滨市规划局编 其他作品：https://www.jiaokey.com/tag/倪大鑫主编；王树楠等摄影；哈尔滨市规划局编.html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关键词搜索：https://www.jiaokey.com/tag/哈尔滨保护建筑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