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以限制开发为主的边疆地区主体功能区建设研究  以新疆生产建设兵团为例</w:t>
      </w:r>
    </w:p>
    <w:p>
      <w:r>
        <w:rPr>
          <w:rFonts w:ascii="宋体" w:hAnsi="宋体" w:eastAsia="宋体"/>
          <w:sz w:val="24"/>
        </w:rPr>
        <w:t>朱金鹤，崔登峰著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以限制开发为主的边疆地区主体功能区建设研究  以新疆生产建设兵团为例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朱金鹤，崔登峰著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本书出售、求购地址：https://www.jiaokey.com/book/detail/13601573.html</w:t>
      </w:r>
    </w:p>
    <w:p>
      <w:r>
        <w:t>更多相关图书推荐：https://www.jiaokey.com</w:t>
      </w:r>
    </w:p>
    <w:p>
      <w:r>
        <w:t>朱金鹤，崔登峰著 其他作品：https://www.jiaokey.com/tag/朱金鹤，崔登峰著.html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关键词搜索：https://www.jiaokey.com/tag/以限制开发为主的边疆地区主体功能区建设研究  以新疆生产建设兵团为例.html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