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书名：黄河三角洲生态环境分析与评估</w:t>
      </w:r>
    </w:p>
    <w:p>
      <w:r>
        <w:t>作者：陈小英编</w:t>
      </w:r>
    </w:p>
    <w:p>
      <w:r>
        <w:t>出版社：北京:海洋出版社,2012.07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黄河三角洲生态环境分析与评估 评论地址：https://www.jiaokey.com/book/detail/13601569.html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