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缺水矿区关键环境要素的监测与采动影响规律研究</w:t>
      </w:r>
    </w:p>
    <w:p>
      <w:r>
        <w:rPr>
          <w:rFonts w:ascii="宋体" w:hAnsi="宋体" w:eastAsia="宋体"/>
          <w:sz w:val="24"/>
        </w:rPr>
        <w:t>雷少刚著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缺水矿区关键环境要素的监测与采动影响规律研究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本书出售、求购地址：https://www.jiaokey.com/book/detail/13601566.html</w:t>
      </w:r>
    </w:p>
    <w:p>
      <w:r>
        <w:t>更多相关图书推荐：https://www.jiaokey.com</w:t>
      </w:r>
    </w:p>
    <w:p>
      <w:r>
        <w:t>雷少刚著 其他作品：https://www.jiaokey.com/tag/雷少刚著.html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关键词搜索：https://www.jiaokey.com/tag/缺水矿区关键环境要素的监测与采动影响规律研究.html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