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产业有道  城市广播电视台产业化的发展模式</w:t>
      </w:r>
    </w:p>
    <w:p>
      <w:r>
        <w:rPr>
          <w:rFonts w:ascii="宋体" w:hAnsi="宋体" w:eastAsia="宋体"/>
          <w:sz w:val="24"/>
        </w:rPr>
        <w:t>周义波著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产业有道  城市广播电视台产业化的发展模式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本书出售、求购地址：https://www.jiaokey.com/book/detail/13601506.html</w:t>
      </w:r>
    </w:p>
    <w:p>
      <w:r>
        <w:t>更多相关图书推荐：https://www.jiaokey.com</w:t>
      </w:r>
    </w:p>
    <w:p>
      <w:r>
        <w:t>周义波著 其他作品：https://www.jiaokey.com/tag/周义波著.html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关键词搜索：https://www.jiaokey.com/tag/产业有道  城市广播电视台产业化的发展模式.html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