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医学院校硕士研究生英语视听说  第2版</w:t>
      </w:r>
    </w:p>
    <w:p>
      <w:r>
        <w:rPr>
          <w:rFonts w:ascii="宋体" w:hAnsi="宋体" w:eastAsia="宋体"/>
          <w:sz w:val="24"/>
        </w:rPr>
        <w:t>刘娟，陈远亮，李文斌主编；孟倩，王雅娟，王雪蕾等编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医学院校硕士研究生英语视听说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刘娟，陈远亮，李文斌主编；孟倩，王雅娟，王雪蕾等编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本书出售、求购地址：https://www.jiaokey.com/book/detail/13601494.html</w:t>
      </w:r>
    </w:p>
    <w:p>
      <w:r>
        <w:t>更多相关图书推荐：https://www.jiaokey.com</w:t>
      </w:r>
    </w:p>
    <w:p>
      <w:r>
        <w:t>刘娟，陈远亮，李文斌主编；孟倩，王雅娟，王雪蕾等编 其他作品：https://www.jiaokey.com/tag/刘娟，陈远亮，李文斌主编；孟倩，王雅娟，王雪蕾等编.html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关键词搜索：https://www.jiaokey.com/tag/医学院校硕士研究生英语视听说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