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人像摄影师的摆姿指南  第3版</w:t>
      </w:r>
    </w:p>
    <w:p>
      <w:r>
        <w:rPr>
          <w:rFonts w:ascii="宋体" w:hAnsi="宋体" w:eastAsia="宋体"/>
          <w:sz w:val="24"/>
        </w:rPr>
        <w:t>（美）比尔·赫特尔著，刘红刚，许瑗玲译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人像摄影师的摆姿指南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（美）比尔·赫特尔著，刘红刚，许瑗玲译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本书出售、求购地址：https://www.jiaokey.com/book/detail/13601489.html</w:t>
      </w:r>
    </w:p>
    <w:p>
      <w:r>
        <w:t>更多相关图书推荐：https://www.jiaokey.com</w:t>
      </w:r>
    </w:p>
    <w:p>
      <w:r>
        <w:t>（美）比尔·赫特尔著，刘红刚，许瑗玲译 其他作品：https://www.jiaokey.com/tag/（美）比尔·赫特尔著，刘红刚，许瑗玲译.html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关键词搜索：https://www.jiaokey.com/tag/人像摄影师的摆姿指南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