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库艺术  36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库艺术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本书出售、求购地址：https://www.jiaokey.com/book/detail/13601456.html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关键词搜索：https://www.jiaokey.com/tag/库艺术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