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电视传播与乡村村民日常生活方式的变革</w:t>
      </w:r>
    </w:p>
    <w:p>
      <w:r>
        <w:rPr>
          <w:rFonts w:ascii="宋体" w:hAnsi="宋体" w:eastAsia="宋体"/>
          <w:sz w:val="24"/>
        </w:rPr>
        <w:t>孙秋云等著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电视传播与乡村村民日常生活方式的变革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本书出售、求购地址：https://www.jiaokey.com/book/detail/13601449.html</w:t>
      </w:r>
    </w:p>
    <w:p>
      <w:r>
        <w:t>更多相关图书推荐：https://www.jiaokey.com</w:t>
      </w:r>
    </w:p>
    <w:p>
      <w:r>
        <w:t>孙秋云等著 其他作品：https://www.jiaokey.com/tag/孙秋云等著.html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关键词搜索：https://www.jiaokey.com/tag/电视传播与乡村村民日常生活方式的变革.html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