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书名：元曲之旅  风袖翩翩吹瘦马  水墨绘图珍赏本</w:t>
      </w:r>
    </w:p>
    <w:p>
      <w:r>
        <w:t>作者：李元洛著</w:t>
      </w:r>
    </w:p>
    <w:p>
      <w:r>
        <w:t>出版社：北京：中国青年出版社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元曲之旅  风袖翩翩吹瘦马  水墨绘图珍赏本 评论地址：https://www.jiaokey.com/book/detail/13601448.html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