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翎毛走兽  下</w:t>
      </w:r>
    </w:p>
    <w:p>
      <w:r>
        <w:t>作者：方楚雄主编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翎毛走兽  下 评论地址：https://www.jiaokey.com/book/detail/13601445.html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