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元代山水  下</w:t>
      </w:r>
    </w:p>
    <w:p>
      <w:r>
        <w:t>作者：陈磊主编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百卷神品大系  历代名画录  元代山水  下 评论地址：https://www.jiaokey.com/book/detail/13601434.html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