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巴萨  世界上最伟大的球队是这样炼成的</w:t>
      </w:r>
    </w:p>
    <w:p>
      <w:r>
        <w:rPr>
          <w:rFonts w:ascii="宋体" w:hAnsi="宋体" w:eastAsia="宋体"/>
          <w:sz w:val="24"/>
        </w:rPr>
        <w:t>（英）格拉汉姆·亨特著；陶冶译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巴萨  世界上最伟大的球队是这样炼成的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（英）格拉汉姆·亨特著；陶冶译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本书出售、求购地址：https://www.jiaokey.com/book/detail/13601427.html</w:t>
      </w:r>
    </w:p>
    <w:p>
      <w:r>
        <w:t>更多相关图书推荐：https://www.jiaokey.com</w:t>
      </w:r>
    </w:p>
    <w:p>
      <w:r>
        <w:t>（英）格拉汉姆·亨特著；陶冶译 其他作品：https://www.jiaokey.com/tag/（英）格拉汉姆·亨特著；陶冶译.html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关键词搜索：https://www.jiaokey.com/tag/巴萨  世界上最伟大的球队是这样炼成的.html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