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11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出版日期：2014.05</w:t>
      </w:r>
    </w:p>
    <w:p>
      <w:r>
        <w:t>总页数：255</w:t>
      </w:r>
    </w:p>
    <w:p>
      <w:r>
        <w:t>更多请访问教客网: www.jiaokey.com</w:t>
      </w:r>
    </w:p>
    <w:p>
      <w:r>
        <w:t>书画研究  11 评论地址：https://www.jiaokey.com/book/detail/13601422.html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