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肺部疾病的科学问题  探求新的视角与思维</w:t>
      </w:r>
    </w:p>
    <w:p>
      <w:r>
        <w:rPr>
          <w:rFonts w:ascii="宋体" w:hAnsi="宋体" w:eastAsia="宋体"/>
          <w:sz w:val="24"/>
        </w:rPr>
        <w:t>王辰主编；田玲副主编；程书钧，程显声，蒋澄宇等编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肺部疾病的科学问题  探求新的视角与思维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王辰主编；田玲副主编；程书钧，程显声，蒋澄宇等编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本书出售、求购地址：https://www.jiaokey.com/book/detail/13601310.html</w:t>
      </w:r>
    </w:p>
    <w:p>
      <w:r>
        <w:t>更多相关图书推荐：https://www.jiaokey.com</w:t>
      </w:r>
    </w:p>
    <w:p>
      <w:r>
        <w:t>王辰主编；田玲副主编；程书钧，程显声，蒋澄宇等编 其他作品：https://www.jiaokey.com/tag/王辰主编；田玲副主编；程书钧，程显声，蒋澄宇等编.html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关键词搜索：https://www.jiaokey.com/tag/肺部疾病的科学问题  探求新的视角与思维.html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