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书名：我国商品房预售资金监管的经济学解析</w:t>
      </w:r>
    </w:p>
    <w:p>
      <w:r>
        <w:t>作者：李勇军编</w:t>
      </w:r>
    </w:p>
    <w:p>
      <w:r>
        <w:t>出版社：成都：四川大学出版社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我国商品房预售资金监管的经济学解析 评论地址：https://www.jiaokey.com/book/detail/13601296.html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