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国际海运物流操作实务</w:t>
      </w:r>
    </w:p>
    <w:p>
      <w:r>
        <w:rPr>
          <w:rFonts w:ascii="宋体" w:hAnsi="宋体" w:eastAsia="宋体"/>
          <w:sz w:val="24"/>
        </w:rPr>
        <w:t>林晓丹主编；任星，余运华副主编；黄晶，王婵娟，杨继唐编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国际海运物流操作实务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林晓丹主编；任星，余运华副主编；黄晶，王婵娟，杨继唐编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本书出售、求购地址：https://www.jiaokey.com/book/detail/13601265.html</w:t>
      </w:r>
    </w:p>
    <w:p>
      <w:r>
        <w:t>更多相关图书推荐：https://www.jiaokey.com</w:t>
      </w:r>
    </w:p>
    <w:p>
      <w:r>
        <w:t>林晓丹主编；任星，余运华副主编；黄晶，王婵娟，杨继唐编 其他作品：https://www.jiaokey.com/tag/林晓丹主编；任星，余运华副主编；黄晶，王婵娟，杨继唐编.html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关键词搜索：https://www.jiaokey.com/tag/国际海运物流操作实务.html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