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书名：内伶仃岛</w:t>
      </w:r>
    </w:p>
    <w:p>
      <w:r>
        <w:t>作者：陈里娥，杨琼，大可编著</w:t>
      </w:r>
    </w:p>
    <w:p>
      <w:r>
        <w:t>出版社：广州:中山大学出版社,2014.05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内伶仃岛 评论地址：https://www.jiaokey.com/book/detail/13601249.html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