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中日韩非物质文化遗产的比较与研究</w:t>
      </w:r>
    </w:p>
    <w:p>
      <w:r>
        <w:rPr>
          <w:rFonts w:ascii="宋体" w:hAnsi="宋体" w:eastAsia="宋体"/>
          <w:sz w:val="24"/>
        </w:rPr>
        <w:t>康保成，周星，周超等著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中日韩非物质文化遗产的比较与研究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康保成，周星，周超等著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本书出售、求购地址：https://www.jiaokey.com/book/detail/13601241.html</w:t>
      </w:r>
    </w:p>
    <w:p>
      <w:r>
        <w:t>更多相关图书推荐：https://www.jiaokey.com</w:t>
      </w:r>
    </w:p>
    <w:p>
      <w:r>
        <w:t>康保成，周星，周超等著 其他作品：https://www.jiaokey.com/tag/康保成，周星，周超等著.html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关键词搜索：https://www.jiaokey.com/tag/中日韩非物质文化遗产的比较与研究.html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