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书名：邵式平诞辰110周年纪念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邵式平诞辰110周年纪念 评论地址：https://www.jiaokey.com/book/detail/13601218.html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