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书名：大清灭亡启示录  1894-1911  第2部</w:t>
      </w:r>
    </w:p>
    <w:p>
      <w:r>
        <w:t>作者：黄治军著</w:t>
      </w:r>
    </w:p>
    <w:p>
      <w:r>
        <w:t>出版社：广州:花城出版社,2014.07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大清灭亡启示录  1894-1911  第2部 评论地址：https://www.jiaokey.com/book/detail/13601125.html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