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书名：创业学绝味  一根鸭脖的商业奇迹</w:t>
      </w:r>
    </w:p>
    <w:p>
      <w:r>
        <w:t>作者：郭宇宽著</w:t>
      </w:r>
    </w:p>
    <w:p>
      <w:r>
        <w:t>出版社：北京：企业管理出版社</w:t>
      </w:r>
    </w:p>
    <w:p>
      <w:r>
        <w:t>出版日期：2014.07</w:t>
      </w:r>
    </w:p>
    <w:p>
      <w:r>
        <w:t>总页数：228</w:t>
      </w:r>
    </w:p>
    <w:p>
      <w:r>
        <w:t>更多请访问教客网: www.jiaokey.com</w:t>
      </w:r>
    </w:p>
    <w:p>
      <w:r>
        <w:t>创业学绝味  一根鸭脖的商业奇迹 评论地址：https://www.jiaokey.com/book/detail/13601106.html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