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书名：最三国  第1卷  草莽精英共出道  最新修订版</w:t>
      </w:r>
    </w:p>
    <w:p>
      <w:r>
        <w:t>作者：范军著</w:t>
      </w:r>
    </w:p>
    <w:p>
      <w:r>
        <w:t>出版社：北京:中国发展出版社,2014.07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最三国  第1卷  草莽精英共出道  最新修订版 评论地址：https://www.jiaokey.com/book/detail/13601083.html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