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书名：家常菜里的降血脂小偏方</w:t>
      </w:r>
    </w:p>
    <w:p>
      <w:r>
        <w:t>作者：肖秋生，吕大力，张诚著</w:t>
      </w:r>
    </w:p>
    <w:p>
      <w:r>
        <w:t>出版社：长春：吉林科学技术出版社</w:t>
      </w:r>
    </w:p>
    <w:p>
      <w:r>
        <w:t>出版日期：2014.07</w:t>
      </w:r>
    </w:p>
    <w:p>
      <w:r>
        <w:t>总页数：224</w:t>
      </w:r>
    </w:p>
    <w:p>
      <w:r>
        <w:t>更多请访问教客网: www.jiaokey.com</w:t>
      </w:r>
    </w:p>
    <w:p>
      <w:r>
        <w:t>家常菜里的降血脂小偏方 评论地址：https://www.jiaokey.com/book/detail/13601068.html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