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我成长，我快乐  一个人大女生的教育反思录</w:t>
      </w:r>
    </w:p>
    <w:p>
      <w:r>
        <w:rPr>
          <w:rFonts w:ascii="宋体" w:hAnsi="宋体" w:eastAsia="宋体"/>
          <w:sz w:val="24"/>
        </w:rPr>
        <w:t>李鲜著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我成长，我快乐  一个人大女生的教育反思录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本书出售、求购地址：https://www.jiaokey.com/book/detail/13601056.html</w:t>
      </w:r>
    </w:p>
    <w:p>
      <w:r>
        <w:t>更多相关图书推荐：https://www.jiaokey.com</w:t>
      </w:r>
    </w:p>
    <w:p>
      <w:r>
        <w:t>李鲜著 其他作品：https://www.jiaokey.com/tag/李鲜著.html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关键词搜索：https://www.jiaokey.com/tag/我成长，我快乐  一个人大女生的教育反思录.html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