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书名：卢梭《爱弥儿》的教育思想</w:t>
      </w:r>
    </w:p>
    <w:p>
      <w:r>
        <w:t>作者：李清雁著</w:t>
      </w:r>
    </w:p>
    <w:p>
      <w:r>
        <w:t>出版社：长春:吉林文史出版社,2013.12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卢梭《爱弥儿》的教育思想 评论地址：https://www.jiaokey.com/book/detail/13601046.html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