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本案无法终结</w:t>
      </w:r>
    </w:p>
    <w:p>
      <w:r>
        <w:rPr>
          <w:rFonts w:ascii="宋体" w:hAnsi="宋体" w:eastAsia="宋体"/>
          <w:sz w:val="24"/>
        </w:rPr>
        <w:t>肖建军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本案无法终结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9787515510699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具因施工偶然挖出的白骨引出了日本侵华战争时期的一桩悬案，并由此牵连出一系列案中案。刑警曹元明冒险展开调查，一段日本在中国犯下的战争罪行逐渐揭开历史真相，正义感与好奇心促使他冒死一路追查，并远赴日本取证。通过艰辛的调查取证和抽丝剥茧的推理分析，历经种种曲折，最终重重迷雾逐渐散开，但是真凶却无法归案，因为它是无形的历……</w:t>
      </w:r>
    </w:p>
    <w:p/>
    <w:p>
      <w:r>
        <w:t>本书出售、求购地址：https://www.jiaokey.com/book/detail/13601027.html</w:t>
      </w:r>
    </w:p>
    <w:p>
      <w:r>
        <w:t>更多当代作品（1949年~）图书推荐：https://www.jiaokey.com</w:t>
      </w:r>
    </w:p>
    <w:p>
      <w:r>
        <w:t>肖建军 其他作品：https://www.jiaokey.com/tag/肖建军.html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